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MS0061-01-2025-005327-02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ООО «ЕДМ Сервис» Федосеева Дмитрия Борисовича, </w:t>
      </w:r>
      <w:r>
        <w:rPr>
          <w:rStyle w:val="cat-UserDefinedgrp-26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Федосеев Д.Б., являясь руководителем ООО «ЕДМ Сервис», расположенного по адресу: г. Сургут ул. Пушкина д. 9 офис 338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Федосеев Д.Б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Федосеев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Д.Б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ЕДМ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ЕДМ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Федосеев Д.Б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Федосеев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Федосеева Дмитрия Борисовича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1170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1">
    <w:name w:val="cat-UserDefined grp-26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